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彩图注音本·成语故事  守株待兔  下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彩图注音本·成语故事  守株待兔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本书出售、求购地址：https://www.jiaokey.com/book/detail/10431541.html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关键词搜索：https://www.jiaokey.com/tag/彩图注音本·成语故事  守株待兔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