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书名：彩图注音本·成语故事  黄梁美梦  上</w:t>
      </w:r>
    </w:p>
    <w:p>
      <w:r>
        <w:t>作者：</w:t>
      </w:r>
    </w:p>
    <w:p>
      <w:r>
        <w:t>出版社：赤峰：内蒙古科学技术出版社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彩图注音本·成语故事  黄梁美梦  上 评论地址：https://www.jiaokey.com/book/detail/10431540.html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