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海洋探秘  图集</w:t>
      </w:r>
    </w:p>
    <w:p>
      <w:r>
        <w:rPr>
          <w:rFonts w:ascii="宋体" w:hAnsi="宋体" w:eastAsia="宋体"/>
          <w:sz w:val="24"/>
        </w:rPr>
        <w:t>（法）瓦内利·特拉基，（法）弗朗索瓦兹·克拉罗著；（法）克里斯蒂安·安里斯，帕斯卡尔·罗班绘；陈涛等译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海洋探秘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（法）瓦内利·特拉基，（法）弗朗索瓦兹·克拉罗著；（法）克里斯蒂安·安里斯，帕斯卡尔·罗班绘；陈涛等译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本书出售、求购地址：https://www.jiaokey.com/book/detail/10431441.html</w:t>
      </w:r>
    </w:p>
    <w:p>
      <w:r>
        <w:t>更多相关图书推荐：https://www.jiaokey.com</w:t>
      </w:r>
    </w:p>
    <w:p>
      <w:r>
        <w:t>（法）瓦内利·特拉基，（法）弗朗索瓦兹·克拉罗著；（法）克里斯蒂安·安里斯，帕斯卡尔·罗班绘；陈涛等译 其他作品：https://www.jiaokey.com/tag/（法）瓦内利·特拉基，（法）弗朗索瓦兹·克拉罗著；（法）克里斯蒂安·安里斯，帕斯卡尔·罗班绘；陈涛等译.html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关键词搜索：https://www.jiaokey.com/tag/海洋探秘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