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书名：临终的侦探  缩写本</w:t>
      </w:r>
    </w:p>
    <w:p>
      <w:r>
        <w:t>作者：（英）阿·柯南道尔著；冯化平等编译；薄慧明插图</w:t>
      </w:r>
    </w:p>
    <w:p>
      <w:r>
        <w:t>出版社：延吉：延边大学出版社</w:t>
      </w:r>
    </w:p>
    <w:p>
      <w:r>
        <w:t>出版日期：2001.01</w:t>
      </w:r>
    </w:p>
    <w:p>
      <w:r>
        <w:t>总页数：232</w:t>
      </w:r>
    </w:p>
    <w:p>
      <w:r>
        <w:t>更多请访问教客网: www.jiaokey.com</w:t>
      </w:r>
    </w:p>
    <w:p>
      <w:r>
        <w:t>临终的侦探  缩写本 评论地址：https://www.jiaokey.com/book/detail/10431438.html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