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住院的病人  缩写本</w:t>
      </w:r>
    </w:p>
    <w:p>
      <w:r>
        <w:rPr>
          <w:rFonts w:ascii="宋体" w:hAnsi="宋体" w:eastAsia="宋体"/>
          <w:sz w:val="24"/>
        </w:rPr>
        <w:t>（英）阿·柯南道尔著；刘建勇等编译；薄慧明插图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住院的病人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（英）阿·柯南道尔著；刘建勇等编译；薄慧明插图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本书出售、求购地址：https://www.jiaokey.com/book/detail/10431418.html</w:t>
      </w:r>
    </w:p>
    <w:p>
      <w:r>
        <w:t>更多相关图书推荐：https://www.jiaokey.com</w:t>
      </w:r>
    </w:p>
    <w:p>
      <w:r>
        <w:t>（英）阿·柯南道尔著；刘建勇等编译；薄慧明插图 其他作品：https://www.jiaokey.com/tag/（英）阿·柯南道尔著；刘建勇等编译；薄慧明插图.html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关键词搜索：https://www.jiaokey.com/tag/住院的病人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