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看图识字  电器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看图识字  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本书出售、求购地址：https://www.jiaokey.com/book/detail/10431414.html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看图识字  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