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读童话·认汉字·学画画·练写字  灰姑娘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读童话·认汉字·学画画·练写字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本书出售、求购地址：https://www.jiaokey.com/book/detail/10431370.html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关键词搜索：https://www.jiaokey.com/tag/读童话·认汉字·学画画·练写字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