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读童话·认汉字·学画画·练写字  一寸法师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读童话·认汉字·学画画·练写字  一寸法师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本书出售、求购地址：https://www.jiaokey.com/book/detail/10431369.html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关键词搜索：https://www.jiaokey.com/tag/读童话·认汉字·学画画·练写字  一寸法师.html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