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读童话·认汉字·学画画·练写字  卖火柴的小女孩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读童话·认汉字·学画画·练写字  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本书出售、求购地址：https://www.jiaokey.com/book/detail/10431367.html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关键词搜索：https://www.jiaokey.com/tag/读童话·认汉字·学画画·练写字  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