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蓝色童话世界  木偶历险记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蓝色童话世界  木偶历险记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本书出售、求购地址：https://www.jiaokey.com/book/detail/10431364.html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关键词搜索：https://www.jiaokey.com/tag/蓝色童话世界  木偶历险记.html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