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蓝色童话世界  天鹅王子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蓝色童话世界  天鹅王子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本书出售、求购地址：https://www.jiaokey.com/book/detail/10431362.html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关键词搜索：https://www.jiaokey.com/tag/蓝色童话世界  天鹅王子.html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