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蓝色童话世界  小杜克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蓝色童话世界  小杜克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本书出售、求购地址：https://www.jiaokey.com/book/detail/10431361.html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关键词搜索：https://www.jiaokey.com/tag/蓝色童话世界  小杜克.html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