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粉色童话世界  小红帽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粉色童话世界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本书出售、求购地址：https://www.jiaokey.com/book/detail/10431351.html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关键词搜索：https://www.jiaokey.com/tag/粉色童话世界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