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粉色童话世界  蜜蜂玛亚4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粉色童话世界  蜜蜂玛亚4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本书出售、求购地址：https://www.jiaokey.com/book/detail/10431350.html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关键词搜索：https://www.jiaokey.com/tag/粉色童话世界  蜜蜂玛亚4.html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