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加菲猫.生活在拥挤小巷中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加菲猫.生活在拥挤小巷中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本书出售、求购地址：https://www.jiaokey.com/book/detail/10431349.html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关键词搜索：https://www.jiaokey.com/tag/加菲猫.生活在拥挤小巷中.html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