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粉色童话世界  睡美人6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粉色童话世界  睡美人6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本书出售、求购地址：https://www.jiaokey.com/book/detail/10431346.html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关键词搜索：https://www.jiaokey.com/tag/粉色童话世界  睡美人6.html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