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粉色童话世界  红鞋子8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粉色童话世界  红鞋子8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本书出售、求购地址：https://www.jiaokey.com/book/detail/10431345.html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关键词搜索：https://www.jiaokey.com/tag/粉色童话世界  红鞋子8.html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