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粉色童话世界  卖火柴的小女孩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粉色童话世界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关键词搜索：https://www.jiaokey.com/tag/粉色童话世界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