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知识宫系列  看图识字  武器</w:t>
      </w:r>
    </w:p>
    <w:p>
      <w:r>
        <w:rPr>
          <w:rFonts w:ascii="宋体" w:hAnsi="宋体" w:eastAsia="宋体"/>
          <w:sz w:val="24"/>
        </w:rPr>
        <w:t>益智工作室制作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知识宫系列  看图识字  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益智工作室制作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本书出售、求购地址：https://www.jiaokey.com/book/detail/10431342.html</w:t>
      </w:r>
    </w:p>
    <w:p>
      <w:r>
        <w:t>更多相关图书推荐：https://www.jiaokey.com</w:t>
      </w:r>
    </w:p>
    <w:p>
      <w:r>
        <w:t>益智工作室制作 其他作品：https://www.jiaokey.com/tag/益智工作室制作.html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关键词搜索：https://www.jiaokey.com/tag/知识宫系列  看图识字  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