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跟我学画画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跟我学画画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本书出售、求购地址：https://www.jiaokey.com/book/detail/10431339.html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跟我学画画.html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