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跟我学唱歌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跟我学唱歌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本书出售、求购地址：https://www.jiaokey.com/book/detail/10431338.html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跟我学唱歌.html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