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从小学礼貌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从小学礼貌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本书出售、求购地址：https://www.jiaokey.com/book/detail/10431336.html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从小学礼貌.html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