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趣味游戏精选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趣味游戏精选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本书出售、求购地址：https://www.jiaokey.com/book/detail/10431333.html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趣味游戏精选.html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