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宝宝学偏旁识汉字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宝宝学偏旁识汉字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本书出售、求购地址：https://www.jiaokey.com/book/detail/10431332.html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宝宝学偏旁识汉字.html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