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凿壁借光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凿壁借光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本书出售、求购地址：https://www.jiaokey.com/book/detail/10431326.html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凿壁借光.html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