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羿射九日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羿射九日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本书出售、求购地址：https://www.jiaokey.com/book/detail/10431321.html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羿射九日.html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