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中华精粹故事画册  愚公移山</w:t>
      </w:r>
    </w:p>
    <w:p>
      <w:r>
        <w:rPr>
          <w:rFonts w:ascii="宋体" w:hAnsi="宋体" w:eastAsia="宋体"/>
          <w:sz w:val="24"/>
        </w:rPr>
        <w:t>兰州登亚设计工作室设计制作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中华精粹故事画册  愚公移山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兰州登亚设计工作室设计制作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本书出售、求购地址：https://www.jiaokey.com/book/detail/10431320.html</w:t>
      </w:r>
    </w:p>
    <w:p>
      <w:r>
        <w:t>更多相关图书推荐：https://www.jiaokey.com</w:t>
      </w:r>
    </w:p>
    <w:p>
      <w:r>
        <w:t>兰州登亚设计工作室设计制作 其他作品：https://www.jiaokey.com/tag/兰州登亚设计工作室设计制作.html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关键词搜索：https://www.jiaokey.com/tag/中华精粹故事画册  愚公移山.html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