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书名：卡通侦探大王  足智多谋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卡通侦探大王  足智多谋 评论地址：https://www.jiaokey.com/book/detail/10431222.html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