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生活·爱情·幽默  独眼水手波佩</w:t>
      </w:r>
    </w:p>
    <w:p>
      <w:r>
        <w:rPr>
          <w:rFonts w:ascii="宋体" w:hAnsi="宋体" w:eastAsia="宋体"/>
          <w:sz w:val="24"/>
        </w:rPr>
        <w:t>（美）西 格（Segar，E.C.），（美）沙根道尔夫（Sagendorf，B.）作；洪佩奇，卢 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生活·爱情·幽默  独眼水手波佩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 格（Segar，E.C.），（美）沙根道尔夫（Sagendorf，B.）作；洪佩奇，卢 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本书出售、求购地址：https://www.jiaokey.com/book/detail/10431200.html</w:t>
      </w:r>
    </w:p>
    <w:p>
      <w:r>
        <w:t>更多相关图书推荐：https://www.jiaokey.com</w:t>
      </w:r>
    </w:p>
    <w:p>
      <w:r>
        <w:t>（美）西 格（Segar，E.C.），（美）沙根道尔夫（Sagendorf，B.）作；洪佩奇，卢 浩选编 其他作品：https://www.jiaokey.com/tag/（美）西 格（Segar，E.C.），（美）沙根道尔夫（Sagendorf，B.）作；洪佩奇，卢 浩选编.html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关键词搜索：https://www.jiaokey.com/tag/生活·爱情·幽默  独眼水手波佩.html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