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书名：古古新人类漫画  白领魅力</w:t>
      </w:r>
    </w:p>
    <w:p>
      <w:r>
        <w:t>作者：鲁稚文；曾礼图</w:t>
      </w:r>
    </w:p>
    <w:p>
      <w:r>
        <w:t>出版社：成都：四川人民出版社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古古新人类漫画  白领魅力 评论地址：https://www.jiaokey.com/book/detail/10431193.html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