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古趣图  一集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古趣图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本书出售、求购地址：https://www.jiaokey.com/book/detail/10431180.html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关键词搜索：https://www.jiaokey.com/tag/古趣图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