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讽刺画  二集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讽刺画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本书出售、求购地址：https://www.jiaokey.com/book/detail/10431178.html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关键词搜索：https://www.jiaokey.com/tag/讽刺画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