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19 大雄的宇宙漂流记</w:t>
      </w:r>
    </w:p>
    <w:p>
      <w:r>
        <w:rPr>
          <w:rFonts w:ascii="宋体" w:hAnsi="宋体" w:eastAsia="宋体"/>
          <w:sz w:val="24"/>
        </w:rPr>
        <w:t>藤子·F·不二雄创作公司著；上海碧日译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19 大雄的宇宙漂流记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藤子·F·不二雄创作公司著；上海碧日译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本书出售、求购地址：https://www.jiaokey.com/book/detail/10431169.html</w:t>
      </w:r>
    </w:p>
    <w:p>
      <w:r>
        <w:t>更多相关图书推荐：https://www.jiaokey.com</w:t>
      </w:r>
    </w:p>
    <w:p>
      <w:r>
        <w:t>藤子·F·不二雄创作公司著；上海碧日译 其他作品：https://www.jiaokey.com/tag/藤子·F·不二雄创作公司著；上海碧日译.html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19 大雄的宇宙漂流记.html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