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17 大雄的钥匙城历险记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17 大雄的钥匙城历险记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本书出售、求购地址：https://www.jiaokey.com/book/detail/10431166.html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17 大雄的钥匙城历险记.html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