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11 大雄的一千零一夜故事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11 大雄的一千零一夜故事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本书出售、求购地址：https://www.jiaokey.com/book/detail/10431163.html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11 大雄的一千零一夜故事.html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