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4 大雄在海底鬼岩城堡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4 大雄在海底鬼岩城堡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本书出售、求购地址：https://www.jiaokey.com/book/detail/10431155.html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4 大雄在海底鬼岩城堡.html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