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5 大雄在魔界大冒险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5 大雄在魔界大冒险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本书出售、求购地址：https://www.jiaokey.com/book/detail/10431154.html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5 大雄在魔界大冒险.html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