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8 大雄与恐龙骑士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8 大雄与恐龙骑士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本书出售、求购地址：https://www.jiaokey.com/book/detail/10431151.html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8 大雄与恐龙骑士.html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