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9 大雄与日本的诞生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9 大雄与日本的诞生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本书出售、求购地址：https://www.jiaokey.com/book/detail/10431149.html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9 大雄与日本的诞生.html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