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书名：象棋特级大师赵国荣名局精解</w:t>
      </w:r>
    </w:p>
    <w:p>
      <w:r>
        <w:t>作者：李德林，刘新宇编著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总页数：457</w:t>
      </w:r>
    </w:p>
    <w:p>
      <w:r>
        <w:t>更多请访问教客网: www.jiaokey.com</w:t>
      </w:r>
    </w:p>
    <w:p>
      <w:r>
        <w:t>象棋特级大师赵国荣名局精解 评论地址：https://www.jiaokey.com/book/detail/10431143.html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