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国际体育管理</w:t>
      </w:r>
    </w:p>
    <w:p>
      <w:r>
        <w:rPr>
          <w:rFonts w:ascii="宋体" w:hAnsi="宋体" w:eastAsia="宋体"/>
          <w:sz w:val="24"/>
        </w:rPr>
        <w:t>（美）詹姆斯·托马（James E.Thoma），（澳）劳伦斯·查里普（Laurence Chalip）著；王艳等译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（美）詹姆斯·托马（James E.Thoma），（澳）劳伦斯·查里普（Laurence Chalip）著；王艳等译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本书出售、求购地址：https://www.jiaokey.com/book/detail/10431141.html</w:t>
      </w:r>
    </w:p>
    <w:p>
      <w:r>
        <w:t>更多相关图书推荐：https://www.jiaokey.com</w:t>
      </w:r>
    </w:p>
    <w:p>
      <w:r>
        <w:t>（美）詹姆斯·托马（James E.Thoma），（澳）劳伦斯·查里普（Laurence Chalip）著；王艳等译 其他作品：https://www.jiaokey.com/tag/（美）詹姆斯·托马（James E.Thoma），（澳）劳伦斯·查里普（Laurence Chalip）著；王艳等译.html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