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书名：山地自行车</w:t>
      </w:r>
    </w:p>
    <w:p>
      <w:r>
        <w:t>作者：（德）乌尔斯·格瑞西（Urs Gerig），（德）托马斯·弗里希克莱特（Thomas Frischknecht）著；邓二红译</w:t>
      </w:r>
    </w:p>
    <w:p>
      <w:r>
        <w:t>出版社：北京：人民体育出版社</w:t>
      </w:r>
    </w:p>
    <w:p>
      <w:r>
        <w:t>出版日期：2001.10</w:t>
      </w:r>
    </w:p>
    <w:p>
      <w:r>
        <w:t>总页数：127</w:t>
      </w:r>
    </w:p>
    <w:p>
      <w:r>
        <w:t>更多请访问教客网: www.jiaokey.com</w:t>
      </w:r>
    </w:p>
    <w:p>
      <w:r>
        <w:t>山地自行车 评论地址：https://www.jiaokey.com/book/detail/10431117.html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