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书名：抚触的魅力  新一代婴儿按摩大全</w:t>
      </w:r>
    </w:p>
    <w:p>
      <w:r>
        <w:t>作者：（英）阿伦·希思，（英）尼基·班布里奇著；黄建华，祝远德译</w:t>
      </w:r>
    </w:p>
    <w:p>
      <w:r>
        <w:t>出版社：南宁：接力出版社</w:t>
      </w:r>
    </w:p>
    <w:p>
      <w:r>
        <w:t>出版日期：2001.03</w:t>
      </w:r>
    </w:p>
    <w:p>
      <w:r>
        <w:t>总页数：93</w:t>
      </w:r>
    </w:p>
    <w:p>
      <w:r>
        <w:t>更多请访问教客网: www.jiaokey.com</w:t>
      </w:r>
    </w:p>
    <w:p>
      <w:r>
        <w:t>抚触的魅力  新一代婴儿按摩大全 评论地址：https://www.jiaokey.com/book/detail/10430971.html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