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斯文妮妇幼营养指南  下  儿童的健康饮食</w:t>
      </w:r>
    </w:p>
    <w:p>
      <w:r>
        <w:rPr>
          <w:rFonts w:ascii="宋体" w:hAnsi="宋体" w:eastAsia="宋体"/>
          <w:sz w:val="24"/>
        </w:rPr>
        <w:t>（美）布里吉特·斯文妮（Bridget Swinney）著；贺炜等译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斯文妮妇幼营养指南  下  儿童的健康饮食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（美）布里吉特·斯文妮（Bridget Swinney）著；贺炜等译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本书出售、求购地址：https://www.jiaokey.com/book/detail/10430966.html</w:t>
      </w:r>
    </w:p>
    <w:p>
      <w:r>
        <w:t>更多相关图书推荐：https://www.jiaokey.com</w:t>
      </w:r>
    </w:p>
    <w:p>
      <w:r>
        <w:t>（美）布里吉特·斯文妮（Bridget Swinney）著；贺炜等译 其他作品：https://www.jiaokey.com/tag/（美）布里吉特·斯文妮（Bridget Swinney）著；贺炜等译.html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关键词搜索：https://www.jiaokey.com/tag/斯文妮妇幼营养指南  下  儿童的健康饮食.html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