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书名：斯文妮妇幼营养指南  上  怀孕的健康饮食</w:t>
      </w:r>
    </w:p>
    <w:p>
      <w:r>
        <w:t>作者：（美）布里吉特·斯文&lt;font color=Red&gt;妮&lt;/font&gt;（Bridget Swinney）著，（美）特蕾茜·安得森著；曾芳译</w:t>
      </w:r>
    </w:p>
    <w:p>
      <w:r>
        <w:t>出版社：北京:中央编译出版社,2001.10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斯文妮妇幼营养指南  上  怀孕的健康饮食 评论地址：https://www.jiaokey.com/book/detail/10430965.html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