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东南亚四国导游手册  新加坡、马来西亚、泰国、菲律宾</w:t>
      </w:r>
    </w:p>
    <w:p>
      <w:r>
        <w:rPr>
          <w:rFonts w:ascii="宋体" w:hAnsi="宋体" w:eastAsia="宋体"/>
          <w:sz w:val="24"/>
        </w:rPr>
        <w:t>上海市中国旅行社主编；周元福，刘友如等编著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东南亚四国导游手册  新加坡、马来西亚、泰国、菲律宾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上海市中国旅行社主编；周元福，刘友如等编著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上海：东方出版中心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本书出售、求购地址：https://www.jiaokey.com/book/detail/10430908.html</w:t>
      </w:r>
    </w:p>
    <w:p>
      <w:r>
        <w:t>更多相关图书推荐：https://www.jiaokey.com</w:t>
      </w:r>
    </w:p>
    <w:p>
      <w:r>
        <w:t>上海市中国旅行社主编；周元福，刘友如等编著 其他作品：https://www.jiaokey.com/tag/上海市中国旅行社主编；周元福，刘友如等编著.html</w:t>
      </w:r>
    </w:p>
    <w:p>
      <w:r>
        <w:t>上海：东方出版中心 出版图书：https://www.jiaokey.com/tag/上海：东方出版中心.html</w:t>
      </w:r>
    </w:p>
    <w:p>
      <w:r>
        <w:t>关键词搜索：https://www.jiaokey.com/tag/东南亚四国导游手册  新加坡、马来西亚、泰国、菲律宾.html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