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书名：图像人类学视野中的贵州古镇名寨</w:t>
      </w:r>
    </w:p>
    <w:p>
      <w:r>
        <w:t>作者：曹维琼等主编贵州省旅游文化研究传播中心编著</w:t>
      </w:r>
    </w:p>
    <w:p>
      <w:r>
        <w:t>出版社：贵阳：贵州人民出版社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图像人类学视野中的贵州古镇名寨 评论地址：https://www.jiaokey.com/book/detail/10430904.html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