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书名：百病食疗方</w:t>
      </w:r>
    </w:p>
    <w:p>
      <w:r>
        <w:t>作者：谭兴贵等编著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百病食疗方 评论地址：https://www.jiaokey.com/book/detail/10430888.html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