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书名：坐月子与瘦身美容</w:t>
      </w:r>
    </w:p>
    <w:p>
      <w:r>
        <w:t>作者：李昭亮编著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坐月子与瘦身美容 评论地址：https://www.jiaokey.com/book/detail/10430883.html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