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书名：森林里的香蕈与皮耶尔先生  普罗旺斯食物恋</w:t>
      </w:r>
    </w:p>
    <w:p>
      <w:r>
        <w:t>作者：（日）岛静代文；（日）柏木里枝图；陈娴若译</w:t>
      </w:r>
    </w:p>
    <w:p>
      <w:r>
        <w:t>出版社：上海:上海远东出版社,2000.10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森林里的香蕈与皮耶尔先生  普罗旺斯食物恋 评论地址：https://www.jiaokey.com/book/detail/10430880.html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